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书名：美术高考策略与考卷评析展示  攻占制高点  人物速写</w:t>
      </w:r>
    </w:p>
    <w:p>
      <w:r>
        <w:t>作者：邬海青编著</w:t>
      </w:r>
    </w:p>
    <w:p>
      <w:r>
        <w:t>出版社：西安：陕西人民美术出版社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美术高考策略与考卷评析展示  攻占制高点  人物速写 评论地址：https://www.jiaokey.com/book/detail/11322709.html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