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书名：汉《曹全碑》集字作品帖  成语、佳句、对联、诗词</w:t>
      </w:r>
    </w:p>
    <w:p>
      <w:r>
        <w:t>作者:高甬春编著</w:t>
      </w:r>
    </w:p>
    <w:p>
      <w:r>
        <w:t>出版社:杭州：西泠印社出版社</w:t>
      </w:r>
    </w:p>
    <w:p>
      <w:r>
        <w:t>出版日期：2000.09</w:t>
      </w:r>
    </w:p>
    <w:p>
      <w:r>
        <w:t>总页数：52</w:t>
      </w:r>
    </w:p>
    <w:p>
      <w:r>
        <w:t>更多请访问教客网:www.jiaokey.com</w:t>
      </w:r>
    </w:p>
    <w:p>
      <w:r>
        <w:t>汉《曹全碑》集字作品帖  成语、佳句、对联、诗词评论地址：https://www.jiaokey.com/book/detail/11322703.html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