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书名：孔子庙堂碑入门  唐  虞世南  楷书</w:t>
      </w:r>
    </w:p>
    <w:p>
      <w:r>
        <w:t>作者：吴鸿鹏编著</w:t>
      </w:r>
    </w:p>
    <w:p>
      <w:r>
        <w:t>出版社：杭州：西泠印社出版社</w:t>
      </w:r>
    </w:p>
    <w:p>
      <w:r>
        <w:t>出版日期：2004.07</w:t>
      </w:r>
    </w:p>
    <w:p>
      <w:r>
        <w:t>总页数：86</w:t>
      </w:r>
    </w:p>
    <w:p>
      <w:r>
        <w:t>更多请访问教客网: www.jiaokey.com</w:t>
      </w:r>
    </w:p>
    <w:p>
      <w:r>
        <w:t>孔子庙堂碑入门  唐  虞世南  楷书 评论地址：https://www.jiaokey.com/book/detail/11322691.html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