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书名：玄秘塔碑入门  唐  柳公权  楷书</w:t>
      </w:r>
    </w:p>
    <w:p>
      <w:r>
        <w:t>作者：江育民编</w:t>
      </w:r>
    </w:p>
    <w:p>
      <w:r>
        <w:t>出版社：杭州：西泠印社出版社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玄秘塔碑入门  唐  柳公权  楷书 评论地址：https://www.jiaokey.com/book/detail/11322690.html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