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书名：2005年生肖运程  猴</w:t>
      </w:r>
    </w:p>
    <w:p>
      <w:r>
        <w:t>作者：李建军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2005年生肖运程  猴 评论地址：https://www.jiaokey.com/book/detail/11322685.html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