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大学英语词语辨析与考点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大学英语词语辨析与考点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本书出售、求购地址：https://www.jiaokey.com/book/detail/11322672.html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关键词搜索：https://www.jiaokey.com/tag/大学英语词语辨析与考点.html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