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建筑施工企业安全生产管理制度精选  安全生产许可证申办材料参考</w:t>
      </w:r>
    </w:p>
    <w:p>
      <w:r>
        <w:rPr>
          <w:rFonts w:ascii="宋体" w:hAnsi="宋体" w:eastAsia="宋体"/>
          <w:sz w:val="24"/>
        </w:rPr>
        <w:t>冯小川编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建筑施工企业安全生产管理制度精选  安全生产许可证申办材料参考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本书出售、求购地址：https://www.jiaokey.com/book/detail/11322646.html</w:t>
      </w:r>
    </w:p>
    <w:p>
      <w:r>
        <w:t>更多相关图书推荐：https://www.jiaokey.com</w:t>
      </w:r>
    </w:p>
    <w:p>
      <w:r>
        <w:t>冯小川编 其他作品：https://www.jiaokey.com/tag/冯小川编.html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关键词搜索：https://www.jiaokey.com/tag/建筑施工企业安全生产管理制度精选  安全生产许可证申办材料参考.html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