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书名：静力压入桩的研究与应用</w:t>
      </w:r>
    </w:p>
    <w:p>
      <w:r>
        <w:t>作者：张明义著</w:t>
      </w:r>
    </w:p>
    <w:p>
      <w:r>
        <w:t>出版社：北京:中国建材工业出版社,2004.11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静力压入桩的研究与应用 评论地址：https://www.jiaokey.com/book/detail/11322644.html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