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书名：养生利弊道名茶</w:t>
      </w:r>
    </w:p>
    <w:p>
      <w:r>
        <w:t>作者：章胜利编著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养生利弊道名茶 评论地址：https://www.jiaokey.com/book/detail/11322640.html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