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书名：芳香益寿谈奇花</w:t>
      </w:r>
    </w:p>
    <w:p>
      <w:r>
        <w:t>作者：黄洽，刁猛，熊范孙编著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芳香益寿谈奇花 评论地址：https://www.jiaokey.com/book/detail/11322639.html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