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书名：心脑血管病食谱</w:t>
      </w:r>
    </w:p>
    <w:p>
      <w:r>
        <w:t>作者：董凤利，阎雅更，王阳主编</w:t>
      </w:r>
    </w:p>
    <w:p>
      <w:r>
        <w:t>出版社：哈尔滨：黑龙江科学技术出版社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心脑血管病食谱 评论地址：https://www.jiaokey.com/book/detail/11322630.html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