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房屋买卖法律自助</w:t>
      </w:r>
    </w:p>
    <w:p>
      <w:r>
        <w:rPr>
          <w:rFonts w:ascii="宋体" w:hAnsi="宋体" w:eastAsia="宋体"/>
          <w:sz w:val="24"/>
        </w:rPr>
        <w:t>刘凝，赵梦主编；郑燕，唱依鸣编著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房屋买卖法律自助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刘凝，赵梦主编；郑燕，唱依鸣编著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本书出售、求购地址：https://www.jiaokey.com/book/detail/11322609.html</w:t>
      </w:r>
    </w:p>
    <w:p>
      <w:r>
        <w:t>更多相关图书推荐：https://www.jiaokey.com</w:t>
      </w:r>
    </w:p>
    <w:p>
      <w:r>
        <w:t>刘凝，赵梦主编；郑燕，唱依鸣编著 其他作品：https://www.jiaokey.com/tag/刘凝，赵梦主编；郑燕，唱依鸣编著.html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关键词搜索：https://www.jiaokey.com/tag/房屋买卖法律自助.html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