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随堂金四导  高一思想政治  下  学生用书</w:t>
      </w:r>
    </w:p>
    <w:p>
      <w:r>
        <w:rPr>
          <w:rFonts w:ascii="宋体" w:hAnsi="宋体" w:eastAsia="宋体"/>
          <w:sz w:val="24"/>
        </w:rPr>
        <w:t>严军总主编；葛玉岗主编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随堂金四导  高一思想政治  下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严军总主编；葛玉岗主编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本书出售、求购地址：https://www.jiaokey.com/book/detail/11322594.html</w:t>
      </w:r>
    </w:p>
    <w:p>
      <w:r>
        <w:t>更多相关图书推荐：https://www.jiaokey.com</w:t>
      </w:r>
    </w:p>
    <w:p>
      <w:r>
        <w:t>严军总主编；葛玉岗主编 其他作品：https://www.jiaokey.com/tag/严军总主编；葛玉岗主编.html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关键词搜索：https://www.jiaokey.com/tag/随堂金四导  高一思想政治  下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