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新教材同步练测  七年级数学  下  人教版</w:t>
      </w:r>
    </w:p>
    <w:p>
      <w:r>
        <w:rPr>
          <w:rFonts w:ascii="宋体" w:hAnsi="宋体" w:eastAsia="宋体"/>
          <w:sz w:val="24"/>
        </w:rPr>
        <w:t>郭学明，李景伟，王耀鹏主编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新教材同步练测  七年级数学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郭学明，李景伟，王耀鹏主编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本书出售、求购地址：https://www.jiaokey.com/book/detail/11322586.html</w:t>
      </w:r>
    </w:p>
    <w:p>
      <w:r>
        <w:t>更多相关图书推荐：https://www.jiaokey.com</w:t>
      </w:r>
    </w:p>
    <w:p>
      <w:r>
        <w:t>郭学明，李景伟，王耀鹏主编 其他作品：https://www.jiaokey.com/tag/郭学明，李景伟，王耀鹏主编.html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关键词搜索：https://www.jiaokey.com/tag/新教材同步练测  七年级数学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