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书名：唇上的刺青  中法英文本</w:t>
      </w:r>
    </w:p>
    <w:p>
      <w:r>
        <w:t>作者：罗雄剑摄影</w:t>
      </w:r>
    </w:p>
    <w:p>
      <w:r>
        <w:t>出版社：广州:岭南美术出版社,2003.12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唇上的刺青  中法英文本 评论地址：https://www.jiaokey.com/book/detail/11322487.html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