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2004建筑制图高级教程</w:t>
      </w:r>
    </w:p>
    <w:p>
      <w:r>
        <w:rPr>
          <w:rFonts w:ascii="宋体" w:hAnsi="宋体" w:eastAsia="宋体"/>
          <w:sz w:val="24"/>
        </w:rPr>
        <w:t>（美）Alan Jefferis Michael Jones Tereasa Jefferis著；吴新华译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2004建筑制图高级教程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Jefferis Michael Jones Tereasa Jefferis著；吴新华译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本书出售、求购地址：https://www.jiaokey.com/book/detail/11322458.html</w:t>
      </w:r>
    </w:p>
    <w:p>
      <w:r>
        <w:t>更多相关图书推荐：https://www.jiaokey.com</w:t>
      </w:r>
    </w:p>
    <w:p>
      <w:r>
        <w:t>（美）Alan Jefferis Michael Jones Tereasa Jefferis著；吴新华译 其他作品：https://www.jiaokey.com/tag/（美）Alan Jefferis Michael Jones Tereasa Jefferis著；吴新华译.html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 2004建筑制图高级教程.html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