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  应用、设计与整定  第3版</w:t>
      </w:r>
    </w:p>
    <w:p>
      <w:r>
        <w:rPr>
          <w:rFonts w:ascii="宋体" w:hAnsi="宋体" w:eastAsia="宋体"/>
          <w:sz w:val="24"/>
        </w:rPr>
        <w:t>F.G.Shinskey著；萧德云 吕伯明译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  应用、设计与整定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F.G.Shinskey著；萧德云 吕伯明译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本书出售、求购地址：https://www.jiaokey.com/book/detail/11322450.html</w:t>
      </w:r>
    </w:p>
    <w:p>
      <w:r>
        <w:t>更多相关图书推荐：https://www.jiaokey.com</w:t>
      </w:r>
    </w:p>
    <w:p>
      <w:r>
        <w:t>F.G.Shinskey著；萧德云 吕伯明译 其他作品：https://www.jiaokey.com/tag/F.G.Shinskey著；萧德云 吕伯明译.html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关键词搜索：https://www.jiaokey.com/tag/过程控制系统  应用、设计与整定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