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书名：无机非金属材料科学基础</w:t>
      </w:r>
    </w:p>
    <w:p>
      <w:r>
        <w:t>作者：樊先平，洪樟连，翁文剑编著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无机非金属材料科学基础 评论地址：https://www.jiaokey.com/book/detail/11322425.html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