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书名：关爱地球野生资源  全球保护观  关于保护的思路、意见与分析</w:t>
      </w:r>
    </w:p>
    <w:p>
      <w:r>
        <w:t>作者：（加）尤金·拉波因特著；陈润生等主持编译</w:t>
      </w:r>
    </w:p>
    <w:p>
      <w:r>
        <w:t>出版社：北京：中国林业出版社</w:t>
      </w:r>
    </w:p>
    <w:p>
      <w:r>
        <w:t>出版日期：2004</w:t>
      </w:r>
    </w:p>
    <w:p>
      <w:r>
        <w:t>总页数：158</w:t>
      </w:r>
    </w:p>
    <w:p>
      <w:r>
        <w:t>更多请访问教客网: www.jiaokey.com</w:t>
      </w:r>
    </w:p>
    <w:p>
      <w:r>
        <w:t>关爱地球野生资源  全球保护观  关于保护的思路、意见与分析 评论地址：https://www.jiaokey.com/book/detail/11322386.html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