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杂环化学  原书第4版</w:t>
      </w:r>
    </w:p>
    <w:p>
      <w:r>
        <w:rPr>
          <w:rFonts w:ascii="宋体" w:hAnsi="宋体" w:eastAsia="宋体"/>
          <w:sz w:val="24"/>
        </w:rPr>
        <w:t>（英）J.A.焦耳（J.A.Joule），（英）K.米尔斯（K.Mills）著；由业诚，高大彬等译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杂环化学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（英）J.A.焦耳（J.A.Joule），（英）K.米尔斯（K.Mills）著；由业诚，高大彬等译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本书出售、求购地址：https://www.jiaokey.com/book/detail/11322380.html</w:t>
      </w:r>
    </w:p>
    <w:p>
      <w:r>
        <w:t>更多相关图书推荐：https://www.jiaokey.com</w:t>
      </w:r>
    </w:p>
    <w:p>
      <w:r>
        <w:t>（英）J.A.焦耳（J.A.Joule），（英）K.米尔斯（K.Mills）著；由业诚，高大彬等译 其他作品：https://www.jiaokey.com/tag/（英）J.A.焦耳（J.A.Joule），（英）K.米尔斯（K.Mills）著；由业诚，高大彬等译.html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关键词搜索：https://www.jiaokey.com/tag/杂环化学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