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土压力计算原理与网状加筋土挡土墙设计理论</w:t>
      </w:r>
    </w:p>
    <w:p>
      <w:r>
        <w:rPr>
          <w:rFonts w:ascii="宋体" w:hAnsi="宋体" w:eastAsia="宋体"/>
          <w:sz w:val="24"/>
        </w:rPr>
        <w:t>高江平等著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土压力计算原理与网状加筋土挡土墙设计理论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本书出售、求购地址：https://www.jiaokey.com/book/detail/11322378.html</w:t>
      </w:r>
    </w:p>
    <w:p>
      <w:r>
        <w:t>更多相关图书推荐：https://www.jiaokey.com</w:t>
      </w:r>
    </w:p>
    <w:p>
      <w:r>
        <w:t>高江平等著 其他作品：https://www.jiaokey.com/tag/高江平等著.html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关键词搜索：https://www.jiaokey.com/tag/土压力计算原理与网状加筋土挡土墙设计理论.html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