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书名：数字信号处理教程 MATLAB释义与实现</w:t>
      </w:r>
    </w:p>
    <w:p>
      <w:r>
        <w:t>作者：陈怀琛编著</w:t>
      </w:r>
    </w:p>
    <w:p>
      <w:r>
        <w:t>出版社：北京：电子工业出版社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数字信号处理教程 MATLAB释义与实现 评论地址：https://www.jiaokey.com/book/detail/11322350.html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