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传输原理及在冶金中的应用  中  第2篇  能量传输  第16章  热交换器计算原理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传输原理及在冶金中的应用  中  第2篇  能量传输  第16章  热交换器计算原理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本书出售、求购地址：https://www.jiaokey.com/book/detail/11322284.html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关键词搜索：https://www.jiaokey.com/tag/传输原理及在冶金中的应用  中  第2篇  能量传输  第16章  热交换器计算原理.html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