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第11章  沸腾传热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第11章  沸腾传热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本书出售、求购地址：https://www.jiaokey.com/book/detail/11322279.html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第11章  沸腾传热.html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