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第10章  自然对流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第10章  自然对流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本书出售、求购地址：https://www.jiaokey.com/book/detail/11322278.html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第10章  自然对流.html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