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第9章  对流传热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第9章  对流传热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本书出售、求购地址：https://www.jiaokey.com/book/detail/11322277.html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第9章  对流传热.html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