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第8章  导热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第8章  导热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本书出售、求购地址：https://www.jiaokey.com/book/detail/11322276.html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第8章  导热.html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