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传输原理及在冶金中的应用  上  第1篇  流体力学  第4章  能量平衡在流体运动中的应用</w:t>
      </w:r>
    </w:p>
    <w:p>
      <w:r>
        <w:rPr>
          <w:rFonts w:ascii="宋体" w:hAnsi="宋体" w:eastAsia="宋体"/>
          <w:sz w:val="24"/>
        </w:rPr>
        <w:t>武汉钢铁学院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传输原理及在冶金中的应用  上  第1篇  流体力学  第4章  能量平衡在流体运动中的应用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武汉钢铁学院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本书出售、求购地址：https://www.jiaokey.com/book/detail/11322272.html</w:t>
      </w:r>
    </w:p>
    <w:p>
      <w:r>
        <w:t>更多相关图书推荐：https://www.jiaokey.com</w:t>
      </w:r>
    </w:p>
    <w:p>
      <w:r>
        <w:t>武汉钢铁学院 其他作品：https://www.jiaokey.com/tag/武汉钢铁学院.html</w:t>
      </w:r>
    </w:p>
    <w:p>
      <w:r>
        <w:t>关键词搜索：https://www.jiaokey.com/tag/传输原理及在冶金中的应用  上  第1篇  流体力学  第4章  能量平衡在流体运动中的应用.html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