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  3  第6章  最佳泸波原理  3  最佳泸波的稳定性和误差分析</w:t>
      </w:r>
    </w:p>
    <w:p>
      <w:r>
        <w:t>作者：上海市科学技术协会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自动控制理论  3  第6章  最佳泸波原理  3  最佳泸波的稳定性和误差分析 评论地址：https://www.jiaokey.com/book/detail/11322261.html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