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书名：日文中文对照  日本的民间故事</w:t>
      </w:r>
    </w:p>
    <w:p>
      <w:r>
        <w:t>作者：财团法人，霞山会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日文中文对照  日本的民间故事 评论地址：https://www.jiaokey.com/book/detail/11322248.html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