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国外航空技术专题资料 IBM应用程序系统/360APTIV数控处理程序 360A-CN-10X 零件编程手册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国外航空技术专题资料 IBM应用程序系统/360APTIV数控处理程序 360A-CN-10X 零件编程手册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本书出售、求购地址：https://www.jiaokey.com/book/detail/11322219.html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关键词搜索：https://www.jiaokey.com/tag/国外航空技术专题资料 IBM应用程序系统/360APTIV数控处理程序 360A-CN-10X 零件编程手册.html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