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氩-氧吹炼法生产不锈钢  译文专辑</w:t>
      </w:r>
    </w:p>
    <w:p>
      <w:r>
        <w:rPr>
          <w:rFonts w:ascii="宋体" w:hAnsi="宋体" w:eastAsia="宋体"/>
          <w:sz w:val="24"/>
        </w:rPr>
        <w:t>新金属材料编辑部编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氩-氧吹炼法生产不锈钢  译文专辑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新金属材料编辑部编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新金属材料编辑部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本书出售、求购地址：https://www.jiaokey.com/book/detail/11322218.html</w:t>
      </w:r>
    </w:p>
    <w:p>
      <w:r>
        <w:t>更多相关图书推荐：https://www.jiaokey.com</w:t>
      </w:r>
    </w:p>
    <w:p>
      <w:r>
        <w:t>新金属材料编辑部编 其他作品：https://www.jiaokey.com/tag/新金属材料编辑部编.html</w:t>
      </w:r>
    </w:p>
    <w:p>
      <w:r>
        <w:t>新金属材料编辑部 出版图书：https://www.jiaokey.com/tag/新金属材料编辑部.html</w:t>
      </w:r>
    </w:p>
    <w:p>
      <w:r>
        <w:t>关键词搜索：https://www.jiaokey.com/tag/氩-氧吹炼法生产不锈钢  译文专辑.html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