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大饭店  英汉对照</w:t>
      </w:r>
    </w:p>
    <w:p>
      <w:r>
        <w:rPr>
          <w:rFonts w:ascii="宋体" w:hAnsi="宋体" w:eastAsia="宋体"/>
          <w:sz w:val="24"/>
        </w:rPr>
        <w:t>（加拿大）赫利（Hailey，A.）著；刑惕夫译注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大饭店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（加拿大）赫利（Hailey，A.）著；刑惕夫译注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长篇小说(年代: 现代 地点: 加拿大 学科: 对照读物) 英语(学科: 对照读物)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本书出售、求购地址：https://www.jiaokey.com/book/detail/11322179.html</w:t>
      </w:r>
    </w:p>
    <w:p>
      <w:r>
        <w:t>更多相关图书推荐：https://www.jiaokey.com</w:t>
      </w:r>
    </w:p>
    <w:p>
      <w:r>
        <w:t>（加拿大）赫利（Hailey，A.）著；刑惕夫译注 其他作品：https://www.jiaokey.com/tag/（加拿大）赫利（Hailey，A.）著；刑惕夫译注.html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关键词搜索：https://www.jiaokey.com/tag/长篇小说(年代: 现代 地点: 加拿大 学科: 对照读物) 英语(学科: 对照读物).html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