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作者：季鸿昆，吴骥陶，钟琦，陆文兴编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总页数：657</w:t>
      </w:r>
    </w:p>
    <w:p>
      <w:r>
        <w:t>更多请访问教客网: www.jiaokey.com</w:t>
      </w:r>
    </w:p>
    <w:p>
      <w:r>
        <w:t>有机化学  上 评论地址：https://www.jiaokey.com/book/detail/11322129.html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