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书名：珠算精编  各类速算  乘方与开方  电子计算器使用</w:t>
      </w:r>
    </w:p>
    <w:p>
      <w:r>
        <w:t>作者：周品等编著</w:t>
      </w:r>
    </w:p>
    <w:p>
      <w:r>
        <w:t>出版社：长沙：湖南出版社</w:t>
      </w:r>
    </w:p>
    <w:p>
      <w:r>
        <w:t>出版日期：1991.11</w:t>
      </w:r>
    </w:p>
    <w:p>
      <w:r>
        <w:t>总页数：244</w:t>
      </w:r>
    </w:p>
    <w:p>
      <w:r>
        <w:t>更多请访问教客网: www.jiaokey.com</w:t>
      </w:r>
    </w:p>
    <w:p>
      <w:r>
        <w:t>珠算精编  各类速算  乘方与开方  电子计算器使用 评论地址：https://www.jiaokey.com/book/detail/11322109.html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