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MET考试数据及分析 1985-1987</w:t>
      </w:r>
    </w:p>
    <w:p>
      <w:r>
        <w:rPr>
          <w:rFonts w:ascii="宋体" w:hAnsi="宋体" w:eastAsia="宋体"/>
          <w:sz w:val="24"/>
        </w:rPr>
        <w:t>李崴执笔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MET考试数据及分析 1985-1987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李崴执笔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入学考试 学科: 数据 年代: 1985-1987年)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本书出售、求购地址：https://www.jiaokey.com/book/detail/11322093.html</w:t>
      </w:r>
    </w:p>
    <w:p>
      <w:r>
        <w:t>更多相关图书推荐：https://www.jiaokey.com</w:t>
      </w:r>
    </w:p>
    <w:p>
      <w:r>
        <w:t>李崴执笔 其他作品：https://www.jiaokey.com/tag/李崴执笔.html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关键词搜索：https://www.jiaokey.com/tag/英语(学科: 高等学校 学科: 入学考试 学科: 数据 年代: 1985-1987年).html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