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生不带来死不带去  英汉对照</w:t>
      </w:r>
    </w:p>
    <w:p>
      <w:r>
        <w:rPr>
          <w:rFonts w:ascii="宋体" w:hAnsi="宋体" w:eastAsia="宋体"/>
          <w:sz w:val="24"/>
        </w:rPr>
        <w:t>（英）哈 特（Hart，M.），（美）考夫曼（Kaufman，G.S.）著；莲 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生不带来死不带去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特（Hart，M.），（美）考夫曼（Kaufman，G.S.）著；莲 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本书出售、求购地址：https://www.jiaokey.com/book/detail/11322081.html</w:t>
      </w:r>
    </w:p>
    <w:p>
      <w:r>
        <w:t>更多相关图书推荐：https://www.jiaokey.com</w:t>
      </w:r>
    </w:p>
    <w:p>
      <w:r>
        <w:t>（英）哈 特（Hart，M.），（美）考夫曼（Kaufman，G.S.）著；莲 可译注 其他作品：https://www.jiaokey.com/tag/（英）哈 特（Hart，M.），（美）考夫曼（Kaufman，G.S.）著；莲 可译注.html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关键词搜索：https://www.jiaokey.com/tag/生不带来死不带去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