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书名：4000俄文基础单语  第2编  分类详解</w:t>
      </w:r>
    </w:p>
    <w:p>
      <w:r>
        <w:t>作者:水谷健编译</w:t>
      </w:r>
    </w:p>
    <w:p>
      <w:r>
        <w:t>出版社:群众图书公司</w:t>
      </w:r>
    </w:p>
    <w:p>
      <w:r>
        <w:t>出版日期：1950</w:t>
      </w:r>
    </w:p>
    <w:p>
      <w:r>
        <w:t>总页数：257</w:t>
      </w:r>
    </w:p>
    <w:p>
      <w:r>
        <w:t>更多请访问教客网:www.jiaokey.com</w:t>
      </w:r>
    </w:p>
    <w:p>
      <w:r>
        <w:t>4000俄文基础单语  第2编  分类详解评论地址：https://www.jiaokey.com/book/detail/11322045.html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