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书名：哲学的故事  下  叔本华</w:t>
      </w:r>
    </w:p>
    <w:p>
      <w:r>
        <w:t>作者：杜伦原著；詹文浒译</w:t>
      </w:r>
    </w:p>
    <w:p>
      <w:r>
        <w:t>出版社：</w:t>
      </w:r>
    </w:p>
    <w:p>
      <w:r>
        <w:t>出版日期：1929.07</w:t>
      </w:r>
    </w:p>
    <w:p>
      <w:r>
        <w:t>总页数：89</w:t>
      </w:r>
    </w:p>
    <w:p>
      <w:r>
        <w:t>更多请访问教客网: www.jiaokey.com</w:t>
      </w:r>
    </w:p>
    <w:p>
      <w:r>
        <w:t>哲学的故事  下  叔本华 评论地址：https://www.jiaokey.com/book/detail/11321897.html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