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周易乾坤二卦正义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1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周易乾坤二卦正义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成都拔提书店,1948.01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本书出售、求购地址：https://www.jiaokey.com/book/detail/11321893.html</w:t>
      </w:r>
    </w:p>
    <w:p>
      <w:r>
        <w:t>更多相关图书推荐：https://www.jiaokey.com</w:t>
      </w:r>
    </w:p>
    <w:p>
      <w:r>
        <w:t>成都拔提书店,1948.01 出版图书：https://www.jiaokey.com/tag/成都拔提书店,1948.01.html</w:t>
      </w:r>
    </w:p>
    <w:p>
      <w:r>
        <w:t>关键词搜索：https://www.jiaokey.com/tag/周易乾坤二卦正义.html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