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书名：哲学思想之史的考察</w:t>
      </w:r>
    </w:p>
    <w:p>
      <w:r>
        <w:t>作者:恩德曼著；征农译</w:t>
      </w:r>
    </w:p>
    <w:p>
      <w:r>
        <w:t>出版社:读者书书房</w:t>
      </w:r>
    </w:p>
    <w:p>
      <w:r>
        <w:t>出版日期：1936.08</w:t>
      </w:r>
    </w:p>
    <w:p>
      <w:r>
        <w:t>总页数：242</w:t>
      </w:r>
    </w:p>
    <w:p>
      <w:r>
        <w:t>更多请访问教客网:www.jiaokey.com</w:t>
      </w:r>
    </w:p>
    <w:p>
      <w:r>
        <w:t>哲学思想之史的考察评论地址：https://www.jiaokey.com/book/detail/11321848.html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