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书名：中庸之实践的研究</w:t>
      </w:r>
    </w:p>
    <w:p>
      <w:r>
        <w:t>作者：赵如珩著</w:t>
      </w:r>
    </w:p>
    <w:p>
      <w:r>
        <w:t>出版社：中国知行学社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中庸之实践的研究 评论地址：https://www.jiaokey.com/book/detail/11321804.html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