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书名：经子解题</w:t>
      </w:r>
    </w:p>
    <w:p>
      <w:r>
        <w:t>作者：吕思勉著；王云五主编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经子解题 评论地址：https://www.jiaokey.com/book/detail/11321785.html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