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英藏敦煌文献 汉文佛经以外部份 11 斯六三○八－六九七三 Chinese texts other than Buddhist scriptures 11 S.6308-S.6973</w:t>
      </w:r>
    </w:p>
    <w:p>
      <w:r>
        <w:rPr>
          <w:rFonts w:ascii="宋体" w:hAnsi="宋体" w:eastAsia="宋体"/>
          <w:sz w:val="24"/>
        </w:rPr>
        <w:t>宋家钰主编；中国社会科学院历史研究所等编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英藏敦煌文献 汉文佛经以外部份 11 斯六三○八－六九七三 Chinese texts other than Buddhist scriptures 11 S.6308-S.6973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宋家钰主编；中国社会科学院历史研究所等编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本书出售、求购地址：https://www.jiaokey.com/book/detail/11321773.html</w:t>
      </w:r>
    </w:p>
    <w:p>
      <w:r>
        <w:t>更多相关图书推荐：https://www.jiaokey.com</w:t>
      </w:r>
    </w:p>
    <w:p>
      <w:r>
        <w:t>宋家钰主编；中国社会科学院历史研究所等编 其他作品：https://www.jiaokey.com/tag/宋家钰主编；中国社会科学院历史研究所等编.html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关键词搜索：https://www.jiaokey.com/tag/英藏敦煌文献 汉文佛经以外部份 11 斯六三○八－六九七三 Chinese texts other than Buddhist scriptures 11 S.6308-S.6973.html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