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本书出售、求购地址：https://www.jiaokey.com/book/detail/11321715.html</w:t>
      </w:r>
    </w:p>
    <w:p>
      <w:r>
        <w:t>更多相关图书推荐：https://www.jiaokey.com</w:t>
      </w:r>
    </w:p>
    <w:p>
      <w:r>
        <w:t>中国人民解放军第一军医大学 出版图书：https://www.jiaokey.com/tag/中国人民解放军第一军医大学.html</w:t>
      </w:r>
    </w:p>
    <w:p>
      <w:r>
        <w:t>关键词搜索：https://www.jiaokey.com/tag/病理生理学讲义.html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