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物理诊断学提要  增订本</w:t>
      </w:r>
    </w:p>
    <w:p>
      <w:r>
        <w:rPr>
          <w:rFonts w:ascii="宋体" w:hAnsi="宋体" w:eastAsia="宋体"/>
          <w:sz w:val="24"/>
        </w:rPr>
        <w:t>周梅亭编译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物理诊断学提要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本书出售、求购地址：https://www.jiaokey.com/book/detail/11321713.html</w:t>
      </w:r>
    </w:p>
    <w:p>
      <w:r>
        <w:t>更多相关图书推荐：https://www.jiaokey.com</w:t>
      </w:r>
    </w:p>
    <w:p>
      <w:r>
        <w:t>周梅亭编译 其他作品：https://www.jiaokey.com/tag/周梅亭编译.html</w:t>
      </w:r>
    </w:p>
    <w:p>
      <w:r>
        <w:t>龙门联合书局 出版图书：https://www.jiaokey.com/tag/龙门联合书局.html</w:t>
      </w:r>
    </w:p>
    <w:p>
      <w:r>
        <w:t>关键词搜索：https://www.jiaokey.com/tag/物理诊断学提要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