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书名：演孔麈笔双挥戊集</w:t>
      </w:r>
    </w:p>
    <w:p>
      <w:r>
        <w:t>作者：范皕诲著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演孔麈笔双挥戊集 评论地址：https://www.jiaokey.com/book/detail/11321658.html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