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书名：易经科学讲  超相对论</w:t>
      </w:r>
    </w:p>
    <w:p>
      <w:r>
        <w:t>作者：薛学潜著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易经科学讲  超相对论 评论地址：https://www.jiaokey.com/book/detail/11321647.html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