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书名：毛泽东思想初学入门</w:t>
      </w:r>
    </w:p>
    <w:p>
      <w:r>
        <w:t>作者：萧棠选辑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毛泽东思想初学入门 评论地址：https://www.jiaokey.com/book/detail/11321623.html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