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书名：苏联脊髓灰白质炎防治措施细则</w:t>
      </w:r>
    </w:p>
    <w:p>
      <w:r>
        <w:t>作者：应大凯译</w:t>
      </w:r>
    </w:p>
    <w:p>
      <w:r>
        <w:t>出版社：卫生部卫生防疫司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苏联脊髓灰白质炎防治措施细则 评论地址：https://www.jiaokey.com/book/detail/11321441.html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